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BFBB" w14:textId="77777777" w:rsidR="00930F33" w:rsidRDefault="00930F33">
      <w:pPr>
        <w:spacing w:after="0"/>
        <w:rPr>
          <w:lang w:eastAsia="zh-CN"/>
        </w:rPr>
      </w:pPr>
    </w:p>
    <w:p w14:paraId="593A579A" w14:textId="7B120B6C" w:rsidR="00B9730F" w:rsidRDefault="0085187E">
      <w:r>
        <w:rPr>
          <w:rFonts w:ascii="Arial" w:hAnsi="Arial"/>
          <w:sz w:val="48"/>
        </w:rPr>
        <w:t>EDCI339_Module1Intro</w:t>
      </w:r>
    </w:p>
    <w:p w14:paraId="2E3F93BA" w14:textId="77777777" w:rsidR="00B9730F" w:rsidRDefault="0085187E">
      <w:r>
        <w:rPr>
          <w:rFonts w:ascii="Arial" w:hAnsi="Arial"/>
          <w:color w:val="4F6880"/>
        </w:rPr>
        <w:t>Wed, 9/14 6:01PM • 5:16</w:t>
      </w:r>
    </w:p>
    <w:p w14:paraId="581305CF" w14:textId="77777777" w:rsidR="00B9730F" w:rsidRDefault="0085187E">
      <w:pPr>
        <w:spacing w:before="440" w:after="0"/>
      </w:pPr>
      <w:r>
        <w:rPr>
          <w:rFonts w:ascii="Arial" w:hAnsi="Arial"/>
          <w:b/>
          <w:color w:val="4F6880"/>
        </w:rPr>
        <w:t>SUMMARY KEYWORDS</w:t>
      </w:r>
    </w:p>
    <w:p w14:paraId="6CD2BBBA" w14:textId="77777777" w:rsidR="00B9730F" w:rsidRDefault="0085187E">
      <w:r>
        <w:rPr>
          <w:rFonts w:ascii="Arial" w:hAnsi="Arial"/>
          <w:color w:val="4F6880"/>
        </w:rPr>
        <w:t xml:space="preserve">education, module, distributed, learning, open, concept, technologies, teaching, anonymous, history, activities, details, wildly different, tools, week, engage, </w:t>
      </w:r>
      <w:r>
        <w:rPr>
          <w:rFonts w:ascii="Arial" w:hAnsi="Arial"/>
          <w:color w:val="4F6880"/>
        </w:rPr>
        <w:t xml:space="preserve">theories, </w:t>
      </w:r>
      <w:proofErr w:type="spellStart"/>
      <w:r>
        <w:rPr>
          <w:rFonts w:ascii="Arial" w:hAnsi="Arial"/>
          <w:color w:val="4F6880"/>
        </w:rPr>
        <w:t>september</w:t>
      </w:r>
      <w:proofErr w:type="spellEnd"/>
      <w:r>
        <w:rPr>
          <w:rFonts w:ascii="Arial" w:hAnsi="Arial"/>
          <w:color w:val="4F6880"/>
        </w:rPr>
        <w:t>, infographic, site</w:t>
      </w:r>
    </w:p>
    <w:p w14:paraId="6B78AD21" w14:textId="77777777" w:rsidR="00B9730F" w:rsidRDefault="00B9730F">
      <w:pPr>
        <w:spacing w:after="0"/>
      </w:pPr>
    </w:p>
    <w:p w14:paraId="0F96ADD2" w14:textId="77777777" w:rsidR="00B9730F" w:rsidRDefault="0085187E">
      <w:pPr>
        <w:spacing w:after="0"/>
      </w:pPr>
      <w:r>
        <w:rPr>
          <w:rFonts w:ascii="Arial" w:hAnsi="Arial"/>
          <w:color w:val="5D7284"/>
        </w:rPr>
        <w:t>00:00</w:t>
      </w:r>
    </w:p>
    <w:p w14:paraId="22971B3F" w14:textId="77777777" w:rsidR="00B9730F" w:rsidRDefault="0085187E">
      <w:pPr>
        <w:spacing w:after="0"/>
      </w:pPr>
      <w:r>
        <w:rPr>
          <w:rFonts w:ascii="Arial" w:hAnsi="Arial"/>
        </w:rPr>
        <w:t xml:space="preserve">Hi everyone and welcome to Module One of EDCI339. It's been </w:t>
      </w:r>
      <w:proofErr w:type="gramStart"/>
      <w:r>
        <w:rPr>
          <w:rFonts w:ascii="Arial" w:hAnsi="Arial"/>
        </w:rPr>
        <w:t>really great</w:t>
      </w:r>
      <w:proofErr w:type="gramEnd"/>
      <w:r>
        <w:rPr>
          <w:rFonts w:ascii="Arial" w:hAnsi="Arial"/>
        </w:rPr>
        <w:t xml:space="preserve"> getting to meet everyone in Slack over the past week, and I've just started diving into everyone's learner profiles. So far, I've seen a </w:t>
      </w:r>
      <w:r>
        <w:rPr>
          <w:rFonts w:ascii="Arial" w:hAnsi="Arial"/>
        </w:rPr>
        <w:t xml:space="preserve">lot of </w:t>
      </w:r>
      <w:proofErr w:type="gramStart"/>
      <w:r>
        <w:rPr>
          <w:rFonts w:ascii="Arial" w:hAnsi="Arial"/>
        </w:rPr>
        <w:t>really great</w:t>
      </w:r>
      <w:proofErr w:type="gramEnd"/>
      <w:r>
        <w:rPr>
          <w:rFonts w:ascii="Arial" w:hAnsi="Arial"/>
        </w:rPr>
        <w:t xml:space="preserve"> critical </w:t>
      </w:r>
      <w:proofErr w:type="spellStart"/>
      <w:r>
        <w:rPr>
          <w:rFonts w:ascii="Arial" w:hAnsi="Arial"/>
        </w:rPr>
        <w:t>self reflection</w:t>
      </w:r>
      <w:proofErr w:type="spellEnd"/>
      <w:r>
        <w:rPr>
          <w:rFonts w:ascii="Arial" w:hAnsi="Arial"/>
        </w:rPr>
        <w:t xml:space="preserve">, and huge diversity of interests, backgrounds, and even reasons for taking this course. </w:t>
      </w:r>
      <w:proofErr w:type="gramStart"/>
      <w:r>
        <w:rPr>
          <w:rFonts w:ascii="Arial" w:hAnsi="Arial"/>
        </w:rPr>
        <w:t>So</w:t>
      </w:r>
      <w:proofErr w:type="gramEnd"/>
      <w:r>
        <w:rPr>
          <w:rFonts w:ascii="Arial" w:hAnsi="Arial"/>
        </w:rPr>
        <w:t xml:space="preserve"> I'm really excited to get to know you all better this semester.</w:t>
      </w:r>
    </w:p>
    <w:p w14:paraId="19FCFE14" w14:textId="77777777" w:rsidR="00B9730F" w:rsidRDefault="00B9730F">
      <w:pPr>
        <w:spacing w:after="0"/>
      </w:pPr>
    </w:p>
    <w:p w14:paraId="19AC15F7" w14:textId="77777777" w:rsidR="00B9730F" w:rsidRDefault="0085187E">
      <w:pPr>
        <w:spacing w:after="0"/>
      </w:pPr>
      <w:r>
        <w:rPr>
          <w:rFonts w:ascii="Arial" w:hAnsi="Arial"/>
          <w:color w:val="5D7284"/>
        </w:rPr>
        <w:t>00:26</w:t>
      </w:r>
    </w:p>
    <w:p w14:paraId="79D37041" w14:textId="77777777" w:rsidR="00B9730F" w:rsidRDefault="0085187E">
      <w:pPr>
        <w:spacing w:after="0"/>
      </w:pPr>
      <w:r>
        <w:rPr>
          <w:rFonts w:ascii="Arial" w:hAnsi="Arial"/>
        </w:rPr>
        <w:t>This module focuses on the background and history</w:t>
      </w:r>
      <w:r>
        <w:rPr>
          <w:rFonts w:ascii="Arial" w:hAnsi="Arial"/>
        </w:rPr>
        <w:t xml:space="preserve"> of distributed and open education. So where do we even begin when we want to talk about the history? Often this conversation is intertwined with discussions on digital technology or Education Technologies</w:t>
      </w:r>
      <w:proofErr w:type="gramStart"/>
      <w:r>
        <w:rPr>
          <w:rFonts w:ascii="Arial" w:hAnsi="Arial"/>
        </w:rPr>
        <w:t>, in particular, the</w:t>
      </w:r>
      <w:proofErr w:type="gramEnd"/>
      <w:r>
        <w:rPr>
          <w:rFonts w:ascii="Arial" w:hAnsi="Arial"/>
        </w:rPr>
        <w:t xml:space="preserve"> Internet and applications and </w:t>
      </w:r>
      <w:r>
        <w:rPr>
          <w:rFonts w:ascii="Arial" w:hAnsi="Arial"/>
        </w:rPr>
        <w:t xml:space="preserve">tools that exist online. </w:t>
      </w:r>
      <w:proofErr w:type="gramStart"/>
      <w:r>
        <w:rPr>
          <w:rFonts w:ascii="Arial" w:hAnsi="Arial"/>
        </w:rPr>
        <w:t>But in reality, Distributed</w:t>
      </w:r>
      <w:proofErr w:type="gramEnd"/>
      <w:r>
        <w:rPr>
          <w:rFonts w:ascii="Arial" w:hAnsi="Arial"/>
        </w:rPr>
        <w:t xml:space="preserve"> Education is not really synonymous with edtech. It predates common use of the Internet by decades, if not centuries. In fact, some of the earliest accounts of Distance Education in the western world go a</w:t>
      </w:r>
      <w:r>
        <w:rPr>
          <w:rFonts w:ascii="Arial" w:hAnsi="Arial"/>
        </w:rPr>
        <w:t>s far back as the 17 or 1800s, when the first distance courses were conducted via post, when the Open University in the UK was first founded in the 1960s, they use a different technology: TV and radio to broadcast lectures late at night. Today, the Open Un</w:t>
      </w:r>
      <w:r>
        <w:rPr>
          <w:rFonts w:ascii="Arial" w:hAnsi="Arial"/>
        </w:rPr>
        <w:t xml:space="preserve">iversity continues to be one of the leaders in Distributed and Open Education. As you'll see in the Weller and Marr readings in this module. With the histories of Distributed and Open Learning, you'll also know that there are very definitions of </w:t>
      </w:r>
      <w:proofErr w:type="gramStart"/>
      <w:r>
        <w:rPr>
          <w:rFonts w:ascii="Arial" w:hAnsi="Arial"/>
        </w:rPr>
        <w:t>both of th</w:t>
      </w:r>
      <w:r>
        <w:rPr>
          <w:rFonts w:ascii="Arial" w:hAnsi="Arial"/>
        </w:rPr>
        <w:t>ese</w:t>
      </w:r>
      <w:proofErr w:type="gramEnd"/>
      <w:r>
        <w:rPr>
          <w:rFonts w:ascii="Arial" w:hAnsi="Arial"/>
        </w:rPr>
        <w:t xml:space="preserve"> terms. This multiplicity of definitions for these terminologies can and have led to contradictions and conflicts, on how we approach and discuss Distributed and Open Learning. We'll delve into this in a little bit more detail when we get to module </w:t>
      </w:r>
      <w:proofErr w:type="gramStart"/>
      <w:r>
        <w:rPr>
          <w:rFonts w:ascii="Arial" w:hAnsi="Arial"/>
        </w:rPr>
        <w:t>four</w:t>
      </w:r>
      <w:r>
        <w:rPr>
          <w:rFonts w:ascii="Arial" w:hAnsi="Arial"/>
        </w:rPr>
        <w:t>, and</w:t>
      </w:r>
      <w:proofErr w:type="gramEnd"/>
      <w:r>
        <w:rPr>
          <w:rFonts w:ascii="Arial" w:hAnsi="Arial"/>
        </w:rPr>
        <w:t xml:space="preserve"> start talking in more detail on Open Pedagogy and Open Learning. But for this week, the materials and activities really invite you to </w:t>
      </w:r>
      <w:proofErr w:type="gramStart"/>
      <w:r>
        <w:rPr>
          <w:rFonts w:ascii="Arial" w:hAnsi="Arial"/>
        </w:rPr>
        <w:t>take a look</w:t>
      </w:r>
      <w:proofErr w:type="gramEnd"/>
      <w:r>
        <w:rPr>
          <w:rFonts w:ascii="Arial" w:hAnsi="Arial"/>
        </w:rPr>
        <w:t xml:space="preserve"> at the history of education technologies, of Distributed Learning and of Open Pedagogy. </w:t>
      </w:r>
    </w:p>
    <w:p w14:paraId="3F86716A" w14:textId="77777777" w:rsidR="00B9730F" w:rsidRDefault="00B9730F">
      <w:pPr>
        <w:spacing w:after="0"/>
      </w:pPr>
    </w:p>
    <w:p w14:paraId="23B9B678" w14:textId="77777777" w:rsidR="00B9730F" w:rsidRDefault="0085187E">
      <w:pPr>
        <w:spacing w:after="0"/>
      </w:pPr>
      <w:r>
        <w:rPr>
          <w:rFonts w:ascii="Arial" w:hAnsi="Arial"/>
          <w:color w:val="5D7284"/>
        </w:rPr>
        <w:t>01:59</w:t>
      </w:r>
    </w:p>
    <w:p w14:paraId="2699CD99" w14:textId="77777777" w:rsidR="00B9730F" w:rsidRDefault="0085187E">
      <w:pPr>
        <w:spacing w:after="0"/>
      </w:pPr>
      <w:r>
        <w:rPr>
          <w:rFonts w:ascii="Arial" w:hAnsi="Arial"/>
        </w:rPr>
        <w:t>What you</w:t>
      </w:r>
      <w:r>
        <w:rPr>
          <w:rFonts w:ascii="Arial" w:hAnsi="Arial"/>
        </w:rPr>
        <w:t xml:space="preserve"> may also notice as you're working through some of the materials and as you're engaging in the activities, is that there are competing ideologies for Distributed Education and for Open Education. Why this is important is because in many ways, we're at a tu</w:t>
      </w:r>
      <w:r>
        <w:rPr>
          <w:rFonts w:ascii="Arial" w:hAnsi="Arial"/>
        </w:rPr>
        <w:t xml:space="preserve">rning point right now for education, in which we have competing values between the </w:t>
      </w:r>
      <w:proofErr w:type="spellStart"/>
      <w:r>
        <w:rPr>
          <w:rFonts w:ascii="Arial" w:hAnsi="Arial"/>
        </w:rPr>
        <w:t>instrumentalisation</w:t>
      </w:r>
      <w:proofErr w:type="spellEnd"/>
      <w:r>
        <w:rPr>
          <w:rFonts w:ascii="Arial" w:hAnsi="Arial"/>
        </w:rPr>
        <w:t xml:space="preserve"> of education or education that is focused on the pursuit of capitalist ideals and supporting economic growth, and the skills that economic growth require</w:t>
      </w:r>
      <w:r>
        <w:rPr>
          <w:rFonts w:ascii="Arial" w:hAnsi="Arial"/>
        </w:rPr>
        <w:t xml:space="preserve">s, versus more liberatory ideologies and values, which still uphold education as the opportunity for radical thought and social change. Depending on which of these value systems </w:t>
      </w:r>
      <w:r>
        <w:rPr>
          <w:rFonts w:ascii="Arial" w:hAnsi="Arial"/>
        </w:rPr>
        <w:lastRenderedPageBreak/>
        <w:t>programs, schools and institutions subscribe to, there may be wildly different</w:t>
      </w:r>
      <w:r>
        <w:rPr>
          <w:rFonts w:ascii="Arial" w:hAnsi="Arial"/>
        </w:rPr>
        <w:t xml:space="preserve"> ways in which Distributed and Open Learning are implemented and understood.</w:t>
      </w:r>
    </w:p>
    <w:p w14:paraId="75711C4D" w14:textId="77777777" w:rsidR="00B9730F" w:rsidRDefault="00B9730F">
      <w:pPr>
        <w:spacing w:after="0"/>
      </w:pPr>
    </w:p>
    <w:p w14:paraId="0F57BF3F" w14:textId="77777777" w:rsidR="00B9730F" w:rsidRDefault="0085187E">
      <w:pPr>
        <w:spacing w:after="0"/>
      </w:pPr>
      <w:r>
        <w:rPr>
          <w:rFonts w:ascii="Arial" w:hAnsi="Arial"/>
          <w:color w:val="5D7284"/>
        </w:rPr>
        <w:t>02:48</w:t>
      </w:r>
    </w:p>
    <w:p w14:paraId="34507E5F" w14:textId="77777777" w:rsidR="00B9730F" w:rsidRDefault="0085187E">
      <w:pPr>
        <w:spacing w:after="0"/>
      </w:pPr>
      <w:r>
        <w:rPr>
          <w:rFonts w:ascii="Arial" w:hAnsi="Arial"/>
        </w:rPr>
        <w:t xml:space="preserve">As you can see Distributed and Open Education is not just about the tools that we use, but it also requires a rethinking of teaching and learning, and a new </w:t>
      </w:r>
      <w:r>
        <w:rPr>
          <w:rFonts w:ascii="Arial" w:hAnsi="Arial"/>
        </w:rPr>
        <w:t xml:space="preserve">understanding of the purpose of education. We need to ask ourselves who is education for and what does it do? In this module, you'll also spend some time thinking about learning theories and pedagogy or the practice of teaching, and how digital spaces and </w:t>
      </w:r>
      <w:r>
        <w:rPr>
          <w:rFonts w:ascii="Arial" w:hAnsi="Arial"/>
        </w:rPr>
        <w:t>Distributed and Open Education demand a reimagining of teaching and learning. I hope that you enjoy the content for this module as you start to think not just about what distributed education is, but why it is and who it serves</w:t>
      </w:r>
    </w:p>
    <w:p w14:paraId="0F0CDBFB" w14:textId="77777777" w:rsidR="00B9730F" w:rsidRDefault="00B9730F">
      <w:pPr>
        <w:spacing w:after="0"/>
      </w:pPr>
    </w:p>
    <w:p w14:paraId="7B5FDB03" w14:textId="77777777" w:rsidR="00B9730F" w:rsidRDefault="0085187E">
      <w:pPr>
        <w:spacing w:after="0"/>
      </w:pPr>
      <w:r>
        <w:rPr>
          <w:rFonts w:ascii="Arial" w:hAnsi="Arial"/>
          <w:color w:val="5D7284"/>
        </w:rPr>
        <w:t>03:26</w:t>
      </w:r>
    </w:p>
    <w:p w14:paraId="2761F016" w14:textId="77777777" w:rsidR="00B9730F" w:rsidRDefault="0085187E">
      <w:pPr>
        <w:spacing w:after="0"/>
      </w:pPr>
      <w:r>
        <w:rPr>
          <w:rFonts w:ascii="Arial" w:hAnsi="Arial"/>
        </w:rPr>
        <w:t>A few keynotes for th</w:t>
      </w:r>
      <w:r>
        <w:rPr>
          <w:rFonts w:ascii="Arial" w:hAnsi="Arial"/>
        </w:rPr>
        <w:t>e next two weeks:</w:t>
      </w:r>
    </w:p>
    <w:p w14:paraId="73444857" w14:textId="77777777" w:rsidR="00B9730F" w:rsidRDefault="00B9730F">
      <w:pPr>
        <w:spacing w:after="0"/>
      </w:pPr>
    </w:p>
    <w:p w14:paraId="1D983555" w14:textId="77777777" w:rsidR="00B9730F" w:rsidRDefault="0085187E">
      <w:pPr>
        <w:spacing w:after="0"/>
      </w:pPr>
      <w:r>
        <w:rPr>
          <w:rFonts w:ascii="Arial" w:hAnsi="Arial"/>
          <w:color w:val="5D7284"/>
        </w:rPr>
        <w:t>03:28</w:t>
      </w:r>
    </w:p>
    <w:p w14:paraId="7342BDF1" w14:textId="77777777" w:rsidR="00B9730F" w:rsidRDefault="0085187E">
      <w:pPr>
        <w:spacing w:after="0"/>
      </w:pPr>
      <w:r>
        <w:rPr>
          <w:rFonts w:ascii="Arial" w:hAnsi="Arial"/>
        </w:rPr>
        <w:t>By the end of this week, you will be placed in your inquiry group based on your learning preference survey. There is no Inquiry Group discussion for module one, but you will need to submit your group contract by September 23. Pleas</w:t>
      </w:r>
      <w:r>
        <w:rPr>
          <w:rFonts w:ascii="Arial" w:hAnsi="Arial"/>
        </w:rPr>
        <w:t>e note that this date has been slightly extended from the date that was posted in the syllabus. Because I really want to give everyone a chance to really get to know your team members, and to make some decisions on how you wish to engage as a group. More d</w:t>
      </w:r>
      <w:r>
        <w:rPr>
          <w:rFonts w:ascii="Arial" w:hAnsi="Arial"/>
        </w:rPr>
        <w:t>etails on the contract will be shared on Friday.</w:t>
      </w:r>
    </w:p>
    <w:p w14:paraId="627DAC00" w14:textId="77777777" w:rsidR="00B9730F" w:rsidRDefault="00B9730F">
      <w:pPr>
        <w:spacing w:after="0"/>
      </w:pPr>
    </w:p>
    <w:p w14:paraId="0A3C7A1C" w14:textId="77777777" w:rsidR="00B9730F" w:rsidRDefault="0085187E">
      <w:pPr>
        <w:spacing w:after="0"/>
      </w:pPr>
      <w:r>
        <w:rPr>
          <w:rFonts w:ascii="Arial" w:hAnsi="Arial"/>
          <w:color w:val="5D7284"/>
        </w:rPr>
        <w:t>03:59</w:t>
      </w:r>
    </w:p>
    <w:p w14:paraId="4D252C2F" w14:textId="77777777" w:rsidR="00B9730F" w:rsidRDefault="0085187E">
      <w:pPr>
        <w:spacing w:after="0"/>
      </w:pPr>
      <w:r>
        <w:rPr>
          <w:rFonts w:ascii="Arial" w:hAnsi="Arial"/>
        </w:rPr>
        <w:t xml:space="preserve">Second, our first synchronous session will be next Wednesday, September 21 from 5:30 to 7:00 Pacific Time. This session will be an opportunity to chat about the course, get clarification on any fuzzy </w:t>
      </w:r>
      <w:r>
        <w:rPr>
          <w:rFonts w:ascii="Arial" w:hAnsi="Arial"/>
        </w:rPr>
        <w:t xml:space="preserve">details, </w:t>
      </w:r>
      <w:proofErr w:type="gramStart"/>
      <w:r>
        <w:rPr>
          <w:rFonts w:ascii="Arial" w:hAnsi="Arial"/>
        </w:rPr>
        <w:t>and also</w:t>
      </w:r>
      <w:proofErr w:type="gramEnd"/>
      <w:r>
        <w:rPr>
          <w:rFonts w:ascii="Arial" w:hAnsi="Arial"/>
        </w:rPr>
        <w:t xml:space="preserve"> to dive into more detail on some of the theories and background of Distributed and Open Education that you'll have encountered in this module.</w:t>
      </w:r>
    </w:p>
    <w:p w14:paraId="261CE0C4" w14:textId="77777777" w:rsidR="00B9730F" w:rsidRDefault="00B9730F">
      <w:pPr>
        <w:spacing w:after="0"/>
      </w:pPr>
    </w:p>
    <w:p w14:paraId="3CE782F0" w14:textId="77777777" w:rsidR="00B9730F" w:rsidRDefault="0085187E">
      <w:pPr>
        <w:spacing w:after="0"/>
      </w:pPr>
      <w:r>
        <w:rPr>
          <w:rFonts w:ascii="Arial" w:hAnsi="Arial"/>
          <w:color w:val="5D7284"/>
        </w:rPr>
        <w:t>04:19</w:t>
      </w:r>
    </w:p>
    <w:p w14:paraId="189712D2" w14:textId="77777777" w:rsidR="00B9730F" w:rsidRDefault="0085187E">
      <w:pPr>
        <w:spacing w:after="0"/>
      </w:pPr>
      <w:r>
        <w:rPr>
          <w:rFonts w:ascii="Arial" w:hAnsi="Arial"/>
        </w:rPr>
        <w:t>Third, the prompts for your module one learning activities are now available on the cour</w:t>
      </w:r>
      <w:r>
        <w:rPr>
          <w:rFonts w:ascii="Arial" w:hAnsi="Arial"/>
        </w:rPr>
        <w:t>se site. For this module, you'll have a choice between three different activities each focused on either specific readings or specific concepts in the module.</w:t>
      </w:r>
    </w:p>
    <w:p w14:paraId="76B9CFC3" w14:textId="77777777" w:rsidR="00B9730F" w:rsidRDefault="00B9730F">
      <w:pPr>
        <w:spacing w:after="0"/>
      </w:pPr>
    </w:p>
    <w:p w14:paraId="51646500" w14:textId="77777777" w:rsidR="00B9730F" w:rsidRDefault="0085187E">
      <w:pPr>
        <w:spacing w:after="0"/>
      </w:pPr>
      <w:r>
        <w:rPr>
          <w:rFonts w:ascii="Arial" w:hAnsi="Arial"/>
          <w:color w:val="5D7284"/>
        </w:rPr>
        <w:t>04:33</w:t>
      </w:r>
    </w:p>
    <w:p w14:paraId="13837FE7" w14:textId="77777777" w:rsidR="00B9730F" w:rsidRDefault="0085187E">
      <w:pPr>
        <w:spacing w:after="0"/>
      </w:pPr>
      <w:r>
        <w:rPr>
          <w:rFonts w:ascii="Arial" w:hAnsi="Arial"/>
        </w:rPr>
        <w:t>Finally, your first major assignment will be to choose a key concept in Online, Distribute</w:t>
      </w:r>
      <w:r>
        <w:rPr>
          <w:rFonts w:ascii="Arial" w:hAnsi="Arial"/>
        </w:rPr>
        <w:t>d or Open Education and create a teaching resource: either an infographic or an explainer video explaining that concept to a general audience. You can sign up for your concept on the course site starting now.</w:t>
      </w:r>
    </w:p>
    <w:p w14:paraId="36CE7EA9" w14:textId="77777777" w:rsidR="00B9730F" w:rsidRDefault="00B9730F">
      <w:pPr>
        <w:spacing w:after="0"/>
      </w:pPr>
    </w:p>
    <w:p w14:paraId="2ADDE6A6" w14:textId="77777777" w:rsidR="00B9730F" w:rsidRDefault="0085187E">
      <w:pPr>
        <w:spacing w:after="0"/>
      </w:pPr>
      <w:r>
        <w:rPr>
          <w:rFonts w:ascii="Arial" w:hAnsi="Arial"/>
          <w:color w:val="5D7284"/>
        </w:rPr>
        <w:t>04:52</w:t>
      </w:r>
    </w:p>
    <w:p w14:paraId="1DE62C33" w14:textId="77777777" w:rsidR="00B9730F" w:rsidRDefault="0085187E">
      <w:pPr>
        <w:spacing w:after="0"/>
      </w:pPr>
      <w:r>
        <w:rPr>
          <w:rFonts w:ascii="Arial" w:hAnsi="Arial"/>
        </w:rPr>
        <w:t xml:space="preserve">As always, if you have any questions or </w:t>
      </w:r>
      <w:proofErr w:type="gramStart"/>
      <w:r>
        <w:rPr>
          <w:rFonts w:ascii="Arial" w:hAnsi="Arial"/>
        </w:rPr>
        <w:t>concerns</w:t>
      </w:r>
      <w:proofErr w:type="gramEnd"/>
      <w:r>
        <w:rPr>
          <w:rFonts w:ascii="Arial" w:hAnsi="Arial"/>
        </w:rPr>
        <w:t xml:space="preserve"> please reach out either via Slack or email. There is also an anonymous course feedback submission tool available on the course site. You can use this if you have any </w:t>
      </w:r>
      <w:proofErr w:type="gramStart"/>
      <w:r>
        <w:rPr>
          <w:rFonts w:ascii="Arial" w:hAnsi="Arial"/>
        </w:rPr>
        <w:t>concerns</w:t>
      </w:r>
      <w:proofErr w:type="gramEnd"/>
      <w:r>
        <w:rPr>
          <w:rFonts w:ascii="Arial" w:hAnsi="Arial"/>
        </w:rPr>
        <w:t xml:space="preserve"> but you wish to remain anonymous</w:t>
      </w:r>
    </w:p>
    <w:p w14:paraId="223A555B" w14:textId="77777777" w:rsidR="00B9730F" w:rsidRDefault="00B9730F">
      <w:pPr>
        <w:spacing w:after="0"/>
      </w:pPr>
    </w:p>
    <w:p w14:paraId="32E939B5" w14:textId="77777777" w:rsidR="00B9730F" w:rsidRDefault="0085187E">
      <w:pPr>
        <w:spacing w:after="0"/>
      </w:pPr>
      <w:r>
        <w:rPr>
          <w:rFonts w:ascii="Arial" w:hAnsi="Arial"/>
          <w:color w:val="5D7284"/>
        </w:rPr>
        <w:lastRenderedPageBreak/>
        <w:t>05:07</w:t>
      </w:r>
    </w:p>
    <w:p w14:paraId="3857B0B1" w14:textId="77777777" w:rsidR="00B9730F" w:rsidRDefault="0085187E">
      <w:pPr>
        <w:spacing w:after="0"/>
      </w:pPr>
      <w:r>
        <w:rPr>
          <w:rFonts w:ascii="Arial" w:hAnsi="Arial"/>
        </w:rPr>
        <w:t>I'm really excited to chat furth</w:t>
      </w:r>
      <w:r>
        <w:rPr>
          <w:rFonts w:ascii="Arial" w:hAnsi="Arial"/>
        </w:rPr>
        <w:t>er with everyone about the history and background of Distributed and Open Ed and I do hope to see many of you next week</w:t>
      </w:r>
    </w:p>
    <w:sectPr w:rsidR="00B9730F"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8F57" w14:textId="77777777" w:rsidR="0085187E" w:rsidRDefault="0085187E">
      <w:pPr>
        <w:spacing w:after="0" w:line="240" w:lineRule="auto"/>
      </w:pPr>
      <w:r>
        <w:separator/>
      </w:r>
    </w:p>
  </w:endnote>
  <w:endnote w:type="continuationSeparator" w:id="0">
    <w:p w14:paraId="19FBA01A" w14:textId="77777777" w:rsidR="0085187E" w:rsidRDefault="0085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40ECE7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712CD1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53F2B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E85C32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C9CD583"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EB26"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6BE8" w14:textId="77777777" w:rsidR="0085187E" w:rsidRDefault="0085187E">
      <w:pPr>
        <w:spacing w:after="0" w:line="240" w:lineRule="auto"/>
      </w:pPr>
      <w:r>
        <w:separator/>
      </w:r>
    </w:p>
  </w:footnote>
  <w:footnote w:type="continuationSeparator" w:id="0">
    <w:p w14:paraId="0A3A9979" w14:textId="77777777" w:rsidR="0085187E" w:rsidRDefault="0085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D29C"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4217"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EBCF"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85187E"/>
    <w:rsid w:val="00930F33"/>
    <w:rsid w:val="009C3AF0"/>
    <w:rsid w:val="00A12EE5"/>
    <w:rsid w:val="00AA1D8D"/>
    <w:rsid w:val="00AF338D"/>
    <w:rsid w:val="00B47730"/>
    <w:rsid w:val="00B9730F"/>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A040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Danielle Dilkes</cp:lastModifiedBy>
  <cp:revision>8</cp:revision>
  <dcterms:created xsi:type="dcterms:W3CDTF">2019-09-10T23:59:00Z</dcterms:created>
  <dcterms:modified xsi:type="dcterms:W3CDTF">2022-09-14T22:13:00Z</dcterms:modified>
  <cp:category/>
</cp:coreProperties>
</file>